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我的好榜样  中外名人故事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我的好榜样  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本书出售、求购地址：https://www.jiaokey.com/book/detail/14122913.html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关键词搜索：https://www.jiaokey.com/tag/我的好榜样  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