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红色履历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红色履历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本书出售、求购地址：https://www.jiaokey.com/book/detail/14122908.html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红色履历.html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