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组织试验制作发明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组织试验制作发明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本书出售、求购地址：https://www.jiaokey.com/book/detail/14122886.html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关键词搜索：https://www.jiaokey.com/tag/组织试验制作发明.html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