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书名：曲岸晴空</w:t>
      </w:r>
    </w:p>
    <w:p>
      <w:r>
        <w:t>作者：王小洋著</w:t>
      </w:r>
    </w:p>
    <w:p>
      <w:r>
        <w:t>出版社：上海：上海人民美术出版社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曲岸晴空 评论地址：https://www.jiaokey.com/book/detail/14122874.html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