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书名：青少年成长必读的修身之道</w:t>
      </w:r>
    </w:p>
    <w:p>
      <w:r>
        <w:t>作者：王振山，李倩主编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青少年成长必读的修身之道 评论地址：https://www.jiaokey.com/book/detail/14122847.html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