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书名：撑起科学的保护伞丛书  你想隐身吗  新材料与我的生活</w:t>
      </w:r>
    </w:p>
    <w:p>
      <w:r>
        <w:t>作者：叶诠之，陈凯编著</w:t>
      </w:r>
    </w:p>
    <w:p>
      <w:r>
        <w:t>出版社：北京：科学普及出版社</w:t>
      </w:r>
    </w:p>
    <w:p>
      <w:r>
        <w:t>出版日期：2013</w:t>
      </w:r>
    </w:p>
    <w:p>
      <w:r>
        <w:t>总页数：122</w:t>
      </w:r>
    </w:p>
    <w:p>
      <w:r>
        <w:t>更多请访问教客网: www.jiaokey.com</w:t>
      </w:r>
    </w:p>
    <w:p>
      <w:r>
        <w:t>撑起科学的保护伞丛书  你想隐身吗  新材料与我的生活 评论地址：https://www.jiaokey.com/book/detail/14122830.html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