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书名：焦虑  闲敲棋子落灯花</w:t>
      </w:r>
    </w:p>
    <w:p>
      <w:r>
        <w:t>作者：刘兴彪著</w:t>
      </w:r>
    </w:p>
    <w:p>
      <w:r>
        <w:t>出版社：北京:现代出版社,2014.01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焦虑  闲敲棋子落灯花 评论地址：https://www.jiaokey.com/book/detail/14122822.html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