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  向生物界学习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  向生物界学习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本书出售、求购地址：https://www.jiaokey.com/book/detail/14122810.html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关键词搜索：https://www.jiaokey.com/tag/仿生  向生物界学习.html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