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书名：新状态文集  神欲轮回  第1部</w:t>
      </w:r>
    </w:p>
    <w:p>
      <w:r>
        <w:t>作者：冷邪情著</w:t>
      </w:r>
    </w:p>
    <w:p>
      <w:r>
        <w:t>出版社：北京:人民日报出版社,2005.12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新状态文集  神欲轮回  第1部 评论地址：https://www.jiaokey.com/book/detail/14122793.html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