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徐志摩诗歌全集  上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徐志摩诗歌全集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本书出售、求购地址：https://www.jiaokey.com/book/detail/14122788.html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关键词搜索：https://www.jiaokey.com/tag/再别康桥  徐志摩诗歌全集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