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杨家将  美绘版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杨家将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本书出售、求购地址：https://www.jiaokey.com/book/detail/14122782.html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杨家将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