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书名：课本中的名人在童年  外国卷  注音版</w:t>
      </w:r>
    </w:p>
    <w:p>
      <w:r>
        <w:t>作者：何大明，杜艳飞著</w:t>
      </w:r>
    </w:p>
    <w:p>
      <w:r>
        <w:t>出版社：长春：北方妇女儿童出版社</w:t>
      </w:r>
    </w:p>
    <w:p>
      <w:r>
        <w:t>出版日期：2007.01</w:t>
      </w:r>
    </w:p>
    <w:p>
      <w:r>
        <w:t>总页数：206</w:t>
      </w:r>
    </w:p>
    <w:p>
      <w:r>
        <w:t>更多请访问教客网: www.jiaokey.com</w:t>
      </w:r>
    </w:p>
    <w:p>
      <w:r>
        <w:t>课本中的名人在童年  外国卷  注音版 评论地址：https://www.jiaokey.com/book/detail/14122734.html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