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大唐盛世的开创者  李世民</w:t>
      </w:r>
    </w:p>
    <w:p>
      <w:r>
        <w:rPr>
          <w:rFonts w:ascii="宋体" w:hAnsi="宋体" w:eastAsia="宋体"/>
          <w:sz w:val="24"/>
        </w:rPr>
        <w:t>张一丁田立波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大唐盛世的开创者  李世民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张一丁田立波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李世民（599~649）-生平事迹-青少年读物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本书出售、求购地址：https://www.jiaokey.com/book/detail/14122679.html</w:t>
      </w:r>
    </w:p>
    <w:p>
      <w:r>
        <w:t>更多相关图书推荐：https://www.jiaokey.com</w:t>
      </w:r>
    </w:p>
    <w:p>
      <w:r>
        <w:t>张一丁田立波 其他作品：https://www.jiaokey.com/tag/张一丁田立波.html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关键词搜索：https://www.jiaokey.com/tag/李世民（599~649）-生平事迹-青少年读物.html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