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成功就在一念间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成功就在一念间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本书出售、求购地址：https://www.jiaokey.com/book/detail/14122661.html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关键词搜索：https://www.jiaokey.com/tag/成功就在一念间.html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