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书名：中国古典名著百部藏书  春秋左传</w:t>
      </w:r>
    </w:p>
    <w:p>
      <w:r>
        <w:t>作者：（春秋）左丘明著</w:t>
      </w:r>
    </w:p>
    <w:p>
      <w:r>
        <w:t>出版社：昆明：云南人民出版社</w:t>
      </w:r>
    </w:p>
    <w:p>
      <w:r>
        <w:t>出版日期：2011.08</w:t>
      </w:r>
    </w:p>
    <w:p>
      <w:r>
        <w:t>总页数：400</w:t>
      </w:r>
    </w:p>
    <w:p>
      <w:r>
        <w:t>更多请访问教客网: www.jiaokey.com</w:t>
      </w:r>
    </w:p>
    <w:p>
      <w:r>
        <w:t>中国古典名著百部藏书  春秋左传 评论地址：https://www.jiaokey.com/book/detail/14122614.html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