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寻找神秘王陵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寻找神秘王陵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本书出售、求购地址：https://www.jiaokey.com/book/detail/14122602.html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寻找神秘王陵.html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