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故事海阅读丛书  神兽灵禽故事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故事海阅读丛书  神兽灵禽故事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本书出售、求购地址：https://www.jiaokey.com/book/detail/14122597.html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关键词搜索：https://www.jiaokey.com/tag/故事海阅读丛书  神兽灵禽故事.html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