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名胜古迹的置疑考证  名胜时空穿越</w:t>
      </w:r>
    </w:p>
    <w:p>
      <w:r>
        <w:rPr>
          <w:rFonts w:ascii="宋体" w:hAnsi="宋体" w:eastAsia="宋体"/>
          <w:sz w:val="24"/>
        </w:rPr>
        <w:t>韩德复编著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名胜古迹的置疑考证  名胜时空穿越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本书出售、求购地址：https://www.jiaokey.com/book/detail/14122592.html</w:t>
      </w:r>
    </w:p>
    <w:p>
      <w:r>
        <w:t>更多相关图书推荐：https://www.jiaokey.com</w:t>
      </w:r>
    </w:p>
    <w:p>
      <w:r>
        <w:t>韩德复编著 其他作品：https://www.jiaokey.com/tag/韩德复编著.html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关键词搜索：https://www.jiaokey.com/tag/名胜古迹的置疑考证  名胜时空穿越.html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