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书名：陪孩子成长的童话故事  绿野仙踪注音版</w:t>
      </w:r>
    </w:p>
    <w:p>
      <w:r>
        <w:t>作者：（美）鲍姆著；李丽编译</w:t>
      </w:r>
    </w:p>
    <w:p>
      <w:r>
        <w:t>出版社：呼和浩特:远方出版社,2011.12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陪孩子成长的童话故事  绿野仙踪注音版 评论地址：https://www.jiaokey.com/book/detail/14122591.html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