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青少年心理自助文库治愈丛书  愤怒不会作天莫昨天</w:t>
      </w:r>
    </w:p>
    <w:p>
      <w:r>
        <w:rPr>
          <w:rFonts w:ascii="宋体" w:hAnsi="宋体" w:eastAsia="宋体"/>
          <w:sz w:val="24"/>
        </w:rPr>
        <w:t>牟林吉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2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青少年心理自助文库治愈丛书  愤怒不会作天莫昨天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愤怒-自我控制-青年读物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本书出售、求购地址：https://www.jiaokey.com/book/detail/14122576.html</w:t>
      </w:r>
    </w:p>
    <w:p>
      <w:r>
        <w:t>更多相关图书推荐：https://www.jiaokey.com</w:t>
      </w:r>
    </w:p>
    <w:p>
      <w:r>
        <w:t>牟林吉 其他作品：https://www.jiaokey.com/tag/牟林吉.html</w:t>
      </w:r>
    </w:p>
    <w:p>
      <w:r>
        <w:t>北京:现代出版社,2013.11 出版图书：https://www.jiaokey.com/tag/北京:现代出版社,2013.11.html</w:t>
      </w:r>
    </w:p>
    <w:p>
      <w:r>
        <w:t>关键词搜索：https://www.jiaokey.com/tag/愤怒-自我控制-青年读物.html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