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好学生快乐阅读  中华成语故事  2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好学生快乐阅读  中华成语故事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本书出售、求购地址：https://www.jiaokey.com/book/detail/14122558.html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关键词搜索：https://www.jiaokey.com/tag/好学生快乐阅读  中华成语故事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