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让你拥有的魔法的记忆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让你拥有的魔法的记忆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记忆术-青年读物-记忆-少年读物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本书出售、求购地址：https://www.jiaokey.com/book/detail/14122528.html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北京:现代出版社,2013.06 出版图书：https://www.jiaokey.com/tag/北京:现代出版社,2013.06.html</w:t>
      </w:r>
    </w:p>
    <w:p>
      <w:r>
        <w:t>关键词搜索：https://www.jiaokey.com/tag/记忆术-青年读物-记忆-少年读物.html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