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华夏江河传记丛书  淮河传  上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华夏江河传记丛书  淮河传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本书出售、求购地址：https://www.jiaokey.com/book/detail/14122522.html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关键词搜索：https://www.jiaokey.com/tag/华夏江河传记丛书  淮河传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