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书名：青少年快乐成长方案  学会快乐方案  快乐是轻灵的左转右转</w:t>
      </w:r>
    </w:p>
    <w:p>
      <w:r>
        <w:t>作者：邢庆杰</w:t>
      </w:r>
    </w:p>
    <w:p>
      <w:r>
        <w:t>出版社：南昌：江西高校出版社</w:t>
      </w:r>
    </w:p>
    <w:p>
      <w:r>
        <w:t>出版日期：2012.08</w:t>
      </w:r>
    </w:p>
    <w:p>
      <w:r>
        <w:t>总页数：214</w:t>
      </w:r>
    </w:p>
    <w:p>
      <w:r>
        <w:t>更多请访问教客网: www.jiaokey.com</w:t>
      </w:r>
    </w:p>
    <w:p>
      <w:r>
        <w:t>青少年快乐成长方案  学会快乐方案  快乐是轻灵的左转右转 评论地址：https://www.jiaokey.com/book/detail/14122496.html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