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种“石油”  能源连着你我他</w:t>
      </w:r>
    </w:p>
    <w:p>
      <w:r>
        <w:t>作者：吴树逊，童则喻编著</w:t>
      </w:r>
    </w:p>
    <w:p>
      <w:r>
        <w:t>出版社：北京：科学普及出版社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撑起科学的保护伞丛书  种“石油”  能源连着你我他 评论地址：https://www.jiaokey.com/book/detail/14122448.html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