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书名：一部史册重温沧海桑田  一部家谱续写族史延绵  侯氏家谱</w:t>
      </w:r>
    </w:p>
    <w:p>
      <w:r>
        <w:t>作者：侯鹏霄主编</w:t>
      </w:r>
    </w:p>
    <w:p>
      <w:r>
        <w:t>出版社：</w:t>
      </w:r>
    </w:p>
    <w:p>
      <w:r>
        <w:t>出版日期：2003</w:t>
      </w:r>
    </w:p>
    <w:p>
      <w:r>
        <w:t>总页数：533</w:t>
      </w:r>
    </w:p>
    <w:p>
      <w:r>
        <w:t>更多请访问教客网: www.jiaokey.com</w:t>
      </w:r>
    </w:p>
    <w:p>
      <w:r>
        <w:t>一部史册重温沧海桑田  一部家谱续写族史延绵  侯氏家谱 评论地址：https://www.jiaokey.com/book/detail/14122429.html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