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辽阳县畜禽疫病史  1949-1989</w:t>
      </w:r>
    </w:p>
    <w:p>
      <w:r>
        <w:rPr>
          <w:rFonts w:ascii="宋体" w:hAnsi="宋体" w:eastAsia="宋体"/>
          <w:sz w:val="24"/>
        </w:rPr>
        <w:t>吕玉岫编著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辽阳县畜禽疫病史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辽阳县兽医卫生站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本书出售、求购地址：https://www.jiaokey.com/book/detail/14122405.html</w:t>
      </w:r>
    </w:p>
    <w:p>
      <w:r>
        <w:t>更多相关图书推荐：https://www.jiaokey.com</w:t>
      </w:r>
    </w:p>
    <w:p>
      <w:r>
        <w:t>吕玉岫编著 其他作品：https://www.jiaokey.com/tag/吕玉岫编著.html</w:t>
      </w:r>
    </w:p>
    <w:p>
      <w:r>
        <w:t>辽阳县兽医卫生站 出版图书：https://www.jiaokey.com/tag/辽阳县兽医卫生站.html</w:t>
      </w:r>
    </w:p>
    <w:p>
      <w:r>
        <w:t>关键词搜索：https://www.jiaokey.com/tag/辽阳县畜禽疫病史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