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辽阳文化产业发展概览</w:t>
      </w:r>
    </w:p>
    <w:p>
      <w:r>
        <w:rPr>
          <w:rFonts w:ascii="宋体" w:hAnsi="宋体" w:eastAsia="宋体"/>
          <w:sz w:val="24"/>
        </w:rPr>
        <w:t>张东总编；李勇执行总编；刘珍全，孙静编辑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辽阳文化产业发展概览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张东总编；李勇执行总编；刘珍全，孙静编辑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辽宁淡远印刷广告传播有限公司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本书出售、求购地址：https://www.jiaokey.com/book/detail/14122404.html</w:t>
      </w:r>
    </w:p>
    <w:p>
      <w:r>
        <w:t>更多相关图书推荐：https://www.jiaokey.com</w:t>
      </w:r>
    </w:p>
    <w:p>
      <w:r>
        <w:t>张东总编；李勇执行总编；刘珍全，孙静编辑 其他作品：https://www.jiaokey.com/tag/张东总编；李勇执行总编；刘珍全，孙静编辑.html</w:t>
      </w:r>
    </w:p>
    <w:p>
      <w:r>
        <w:t>辽宁淡远印刷广告传播有限公司 出版图书：https://www.jiaokey.com/tag/辽宁淡远印刷广告传播有限公司.html</w:t>
      </w:r>
    </w:p>
    <w:p>
      <w:r>
        <w:t>关键词搜索：https://www.jiaokey.com/tag/辽阳文化产业发展概览.html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