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枫叶正红</w:t>
      </w:r>
    </w:p>
    <w:p>
      <w:r>
        <w:rPr>
          <w:rFonts w:ascii="宋体" w:hAnsi="宋体" w:eastAsia="宋体"/>
          <w:sz w:val="24"/>
        </w:rPr>
        <w:t>吴春泽主编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辽阳市老科技工作者协会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本书出售、求购地址：https://www.jiaokey.com/book/detail/14122380.html</w:t>
      </w:r>
    </w:p>
    <w:p>
      <w:r>
        <w:t>更多相关图书推荐：https://www.jiaokey.com</w:t>
      </w:r>
    </w:p>
    <w:p>
      <w:r>
        <w:t>吴春泽主编 其他作品：https://www.jiaokey.com/tag/吴春泽主编.html</w:t>
      </w:r>
    </w:p>
    <w:p>
      <w:r>
        <w:t>辽阳市老科技工作者协会 出版图书：https://www.jiaokey.com/tag/辽阳市老科技工作者协会.html</w:t>
      </w:r>
    </w:p>
    <w:p>
      <w:r>
        <w:t>关键词搜索：https://www.jiaokey.com/tag/枫叶正红.html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