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关东新人文丛  小说散文集  情缘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关东新人文丛  小说散文集  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本书出售、求购地址：https://www.jiaokey.com/book/detail/14122262.html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关键词搜索：https://www.jiaokey.com/tag/关东新人文丛  小说散文集  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