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书名：渤海之歌  跑票疯狂</w:t>
      </w:r>
    </w:p>
    <w:p>
      <w:r>
        <w:t>作者：张显久著</w:t>
      </w:r>
    </w:p>
    <w:p>
      <w:r>
        <w:t>出版社：哈尔滨:黑龙江人民出版社,2004.09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渤海之歌  跑票疯狂 评论地址：https://www.jiaokey.com/book/detail/14122253.html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