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辽阳市乡土文化系列丛书  3  古城民俗大观  辽阳风韵</w:t>
      </w:r>
    </w:p>
    <w:p>
      <w:r>
        <w:rPr>
          <w:rFonts w:ascii="宋体" w:hAnsi="宋体" w:eastAsia="宋体"/>
          <w:sz w:val="24"/>
        </w:rPr>
        <w:t>王鸣玮，贾抚春，庄志学，柳春清编著；辽阳市乡土文化研究会，辽阳墨缘阁编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辽阳市乡土文化系列丛书  3  古城民俗大观  辽阳风韵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王鸣玮，贾抚春，庄志学，柳春清编著；辽阳市乡土文化研究会，辽阳墨缘阁编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本书出售、求购地址：https://www.jiaokey.com/book/detail/14122248.html</w:t>
      </w:r>
    </w:p>
    <w:p>
      <w:r>
        <w:t>更多相关图书推荐：https://www.jiaokey.com</w:t>
      </w:r>
    </w:p>
    <w:p>
      <w:r>
        <w:t>王鸣玮，贾抚春，庄志学，柳春清编著；辽阳市乡土文化研究会，辽阳墨缘阁编 其他作品：https://www.jiaokey.com/tag/王鸣玮，贾抚春，庄志学，柳春清编著；辽阳市乡土文化研究会，辽阳墨缘阁编.html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关键词搜索：https://www.jiaokey.com/tag/辽阳市乡土文化系列丛书  3  古城民俗大观  辽阳风韵.html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