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未来月球我们的家园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未来月球我们的家园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本书出售、求购地址：https://www.jiaokey.com/book/detail/14122205.html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关键词搜索：https://www.jiaokey.com/tag/未来月球我们的家园.html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