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书名：推陈出新的扬州八怪绘画</w:t>
      </w:r>
    </w:p>
    <w:p>
      <w:r>
        <w:t>作者：于丹编著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推陈出新的扬州八怪绘画 评论地址：https://www.jiaokey.com/book/detail/14122200.html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