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地球的家-太阳系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地球的家-太阳系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本书出售、求购地址：https://www.jiaokey.com/book/detail/14122198.html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关键词搜索：https://www.jiaokey.com/tag/地球的家-太阳系.html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