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淄矿放歌  淄矿60年大型抒情史诗</w:t>
      </w:r>
    </w:p>
    <w:p>
      <w:r>
        <w:rPr>
          <w:rFonts w:ascii="宋体" w:hAnsi="宋体" w:eastAsia="宋体"/>
          <w:sz w:val="24"/>
        </w:rPr>
        <w:t>桑恒昌，段晴著；张道纶主编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2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淄矿放歌  淄矿60年大型抒情史诗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桑恒昌，段晴著；张道纶主编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本书出售、求购地址：https://www.jiaokey.com/book/detail/14122191.html</w:t>
      </w:r>
    </w:p>
    <w:p>
      <w:r>
        <w:t>更多相关图书推荐：https://www.jiaokey.com</w:t>
      </w:r>
    </w:p>
    <w:p>
      <w:r>
        <w:t>桑恒昌，段晴著；张道纶主编 其他作品：https://www.jiaokey.com/tag/桑恒昌，段晴著；张道纶主编.html</w:t>
      </w:r>
    </w:p>
    <w:p>
      <w:r>
        <w:t>北京:中国广播电视出版社,2013.01 出版图书：https://www.jiaokey.com/tag/北京:中国广播电视出版社,2013.01.html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