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书名：王迎春、杨力舟艺文凝萃</w:t>
      </w:r>
    </w:p>
    <w:p>
      <w:r>
        <w:t>作者：杨臻主编</w:t>
      </w:r>
    </w:p>
    <w:p>
      <w:r>
        <w:t>出版社：合肥:安徽美术出版社,2013.04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王迎春、杨力舟艺文凝萃 评论地址：https://www.jiaokey.com/book/detail/14122183.html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