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书名：继往开来·中国画领军人物作品集  刘书民卷</w:t>
      </w:r>
    </w:p>
    <w:p>
      <w:r>
        <w:t>作者：彭茂龙编</w:t>
      </w:r>
    </w:p>
    <w:p>
      <w:r>
        <w:t>出版社：合肥:安徽美术出版社,2010.09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继往开来·中国画领军人物作品集  刘书民卷 评论地址：https://www.jiaokey.com/book/detail/14122182.html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