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吉林市美术家作品集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吉林市美术家作品集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本书出售、求购地址：https://www.jiaokey.com/book/detail/14122181.html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关键词搜索：https://www.jiaokey.com/tag/吉林市美术家作品集.html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