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中国建筑骄子  全国建筑装饰工程选材指南  第4卷</w:t>
      </w:r>
    </w:p>
    <w:p>
      <w:r>
        <w:rPr>
          <w:rFonts w:ascii="宋体" w:hAnsi="宋体" w:eastAsia="宋体"/>
          <w:sz w:val="24"/>
        </w:rPr>
        <w:t>张仲玲主编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中国建筑骄子  全国建筑装饰工程选材指南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张仲玲主编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本书出售、求购地址：https://www.jiaokey.com/book/detail/14122170.html</w:t>
      </w:r>
    </w:p>
    <w:p>
      <w:r>
        <w:t>更多相关图书推荐：https://www.jiaokey.com</w:t>
      </w:r>
    </w:p>
    <w:p>
      <w:r>
        <w:t>张仲玲主编 其他作品：https://www.jiaokey.com/tag/张仲玲主编.html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关键词搜索：https://www.jiaokey.com/tag/中国建筑骄子  全国建筑装饰工程选材指南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