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书名：兰州画院画家作品丛书  韦博文</w:t>
      </w:r>
    </w:p>
    <w:p>
      <w:r>
        <w:t>作者：巫卫东主编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总页数：32</w:t>
      </w:r>
    </w:p>
    <w:p>
      <w:r>
        <w:t>更多请访问教客网: www.jiaokey.com</w:t>
      </w:r>
    </w:p>
    <w:p>
      <w:r>
        <w:t>兰州画院画家作品丛书  韦博文 评论地址：https://www.jiaokey.com/book/detail/14122116.html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