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书名：不病不老先养脚</w:t>
      </w:r>
    </w:p>
    <w:p>
      <w:r>
        <w:t>作者：柏立群主编</w:t>
      </w:r>
    </w:p>
    <w:p>
      <w:r>
        <w:t>出版社：太原:山西科学技术出版社,2014.07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不病不老先养脚 评论地址：https://www.jiaokey.com/book/detail/14122114.html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