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书名：史上竟有这些千古谜团</w:t>
      </w:r>
    </w:p>
    <w:p>
      <w:r>
        <w:t>作者：龚勋</w:t>
      </w:r>
    </w:p>
    <w:p>
      <w:r>
        <w:t>出版社：重庆：重庆出版社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史上竟有这些千古谜团 评论地址：https://www.jiaokey.com/book/detail/14122107.html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