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书名：读历史谋发展、兴改革</w:t>
      </w:r>
    </w:p>
    <w:p>
      <w:r>
        <w:t>作者：琳瑛编著</w:t>
      </w:r>
    </w:p>
    <w:p>
      <w:r>
        <w:t>出版社：新疆生产建设兵团出版社,2013.04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读历史谋发展、兴改革 评论地址：https://www.jiaokey.com/book/detail/14122093.html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