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书名：感悟科学的精确与美丽  有趣的测来测去  下</w:t>
      </w:r>
    </w:p>
    <w:p>
      <w:r>
        <w:t>作者:吴乐乐主编；柏杨，吴龙龙副主编</w:t>
      </w:r>
    </w:p>
    <w:p>
      <w:r>
        <w:t>出版社:天津：天津人民出版社</w:t>
      </w:r>
    </w:p>
    <w:p>
      <w:r>
        <w:t>出版日期：2012.05</w:t>
      </w:r>
    </w:p>
    <w:p>
      <w:r>
        <w:t>总页数：192</w:t>
      </w:r>
    </w:p>
    <w:p>
      <w:r>
        <w:t>更多请访问教客网:www.jiaokey.com</w:t>
      </w:r>
    </w:p>
    <w:p>
      <w:r>
        <w:t>感悟科学的精确与美丽  有趣的测来测去  下评论地址：https://www.jiaokey.com/book/detail/14122082.html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