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大气层怎么了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大气层怎么了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本书出售、求购地址：https://www.jiaokey.com/book/detail/14122078.html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大气层怎么了.html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