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地球也需要呼吸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地球也需要呼吸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本书出售、求购地址：https://www.jiaokey.com/book/detail/14122077.html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关键词搜索：https://www.jiaokey.com/tag/地球也需要呼吸.html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