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图解宇宙科普  变来变去的天气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图解宇宙科普  变来变去的天气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本书出售、求购地址：https://www.jiaokey.com/book/detail/14122076.html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关键词搜索：https://www.jiaokey.com/tag/图解宇宙科普  变来变去的天气.html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