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淘气的朱普  第1辑  动物音乐会</w:t>
      </w:r>
    </w:p>
    <w:p>
      <w:r>
        <w:rPr>
          <w:rFonts w:ascii="宋体" w:hAnsi="宋体" w:eastAsia="宋体"/>
          <w:sz w:val="24"/>
        </w:rPr>
        <w:t>（美）伯尔茨主编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淘气的朱普  第1辑  动物音乐会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（美）伯尔茨主编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本书出售、求购地址：https://www.jiaokey.com/book/detail/14122072.html</w:t>
      </w:r>
    </w:p>
    <w:p>
      <w:r>
        <w:t>更多相关图书推荐：https://www.jiaokey.com</w:t>
      </w:r>
    </w:p>
    <w:p>
      <w:r>
        <w:t>（美）伯尔茨主编 其他作品：https://www.jiaokey.com/tag/（美）伯尔茨主编.html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关键词搜索：https://www.jiaokey.com/tag/淘气的朱普  第1辑  动物音乐会.html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