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植物的昨天  今天和明天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植物的昨天  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本书出售、求购地址：https://www.jiaokey.com/book/detail/14122069.html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关键词搜索：https://www.jiaokey.com/tag/植物的昨天  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